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г. Сургут, ул. Гагар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Назарова З.А.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Замятинская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признал, ходатайств не заявлял.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07.12.2025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 по ул. </w:t>
      </w:r>
      <w:r>
        <w:rPr>
          <w:rFonts w:ascii="Times New Roman" w:eastAsia="Times New Roman" w:hAnsi="Times New Roman" w:cs="Times New Roman"/>
          <w:sz w:val="28"/>
          <w:szCs w:val="28"/>
        </w:rPr>
        <w:t>Замятинская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Сургута, управлял транспортным средством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состоянии опьянения, если такое действие не содержит уголовно наказуемого деяния,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</w:t>
      </w:r>
      <w:r>
        <w:rPr>
          <w:rFonts w:ascii="Times New Roman" w:eastAsia="Times New Roman" w:hAnsi="Times New Roman" w:cs="Times New Roman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ПН 035687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ания на состояние опьяне</w:t>
      </w:r>
      <w:r>
        <w:rPr>
          <w:rFonts w:ascii="Times New Roman" w:eastAsia="Times New Roman" w:hAnsi="Times New Roman" w:cs="Times New Roman"/>
          <w:sz w:val="28"/>
          <w:szCs w:val="28"/>
        </w:rPr>
        <w:t>ния № 00</w:t>
      </w:r>
      <w:r>
        <w:rPr>
          <w:rFonts w:ascii="Times New Roman" w:eastAsia="Times New Roman" w:hAnsi="Times New Roman" w:cs="Times New Roman"/>
          <w:sz w:val="28"/>
          <w:szCs w:val="28"/>
        </w:rPr>
        <w:t>6521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операций с 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имя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ВУ,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регистрации ТС,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 ХМАО-Югры;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ИДПС ОБДПС ГИБДД УМВД России по г. Сургуту,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Назарову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в течение трёх рабочих дней со дня вступления в законную силу постановления о назначении административного наказания он обязан </w:t>
      </w:r>
      <w:r>
        <w:rPr>
          <w:rFonts w:ascii="Times New Roman" w:eastAsia="Times New Roman" w:hAnsi="Times New Roman" w:cs="Times New Roman"/>
          <w:sz w:val="28"/>
          <w:szCs w:val="28"/>
        </w:rPr>
        <w:t>сдать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</w:t>
      </w:r>
      <w:r>
        <w:rPr>
          <w:rFonts w:ascii="Times New Roman" w:eastAsia="Times New Roman" w:hAnsi="Times New Roman" w:cs="Times New Roman"/>
          <w:sz w:val="28"/>
          <w:szCs w:val="28"/>
        </w:rPr>
        <w:t>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ГИБДД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55-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оплачивать на </w:t>
      </w:r>
      <w:r>
        <w:rPr>
          <w:rFonts w:ascii="Times New Roman" w:eastAsia="Times New Roman" w:hAnsi="Times New Roman" w:cs="Times New Roman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</w:rPr>
        <w:t>платежа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03100643000000018700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 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</w:rPr>
        <w:t xml:space="preserve">);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188104862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03200</w:t>
      </w:r>
      <w:r>
        <w:rPr>
          <w:rFonts w:ascii="Times New Roman" w:eastAsia="Times New Roman" w:hAnsi="Times New Roman" w:cs="Times New Roman"/>
        </w:rPr>
        <w:t>24244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</w:rPr>
        <w:t>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суммы</w:t>
      </w:r>
      <w:r>
        <w:rPr>
          <w:rFonts w:ascii="Times New Roman" w:eastAsia="Times New Roman" w:hAnsi="Times New Roman" w:cs="Times New Roman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30">
    <w:name w:val="cat-UserDefined grp-3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